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739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3"/>
        <w:gridCol w:w="5285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19 сентября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6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Style w:val="cat-FIOgrp-17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Умаркулова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3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5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00:01 </w:t>
      </w:r>
      <w:r>
        <w:rPr>
          <w:rStyle w:val="cat-FIOgrp-18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1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06.05.2025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18810586250506102828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8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судебном заседании вину признал, раскаялся в содеянном, пояснив, что автомобилем управлял водитель </w:t>
      </w:r>
      <w:r>
        <w:rPr>
          <w:rStyle w:val="cat-FIOgrp-20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этом, постановление от 06.05.2025 он не обжаловал по указанному основанию.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заслушав </w:t>
      </w:r>
      <w:r>
        <w:rPr>
          <w:rStyle w:val="cat-FIOgrp-17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иные письменные материалы дела, мировой судья приходит к выводу о наличии в бездействии </w:t>
      </w:r>
      <w:r>
        <w:rPr>
          <w:rStyle w:val="cat-FIOgrp-17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23.07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715207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06.05.2025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18810586250506102828</w:t>
      </w:r>
      <w:r>
        <w:rPr>
          <w:rFonts w:ascii="Times New Roman" w:eastAsia="Times New Roman" w:hAnsi="Times New Roman" w:cs="Times New Roman"/>
          <w:sz w:val="28"/>
          <w:szCs w:val="28"/>
        </w:rPr>
        <w:t>; реестром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карточкой учета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уведомлением;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06.05.2025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18810586250506102828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20.05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смягчающим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ответственность, является признание вины.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Отягчающим,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обстоятельством, является совершение повторно однородного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>Умаркулова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2rplc-3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6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7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8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0412365400805007392520122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7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9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7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9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9rplc-4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194013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4rplc-3">
    <w:name w:val="cat-Address grp-4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FIOgrp-17rplc-7">
    <w:name w:val="cat-FIO grp-17 rplc-7"/>
    <w:basedOn w:val="DefaultParagraphFont"/>
  </w:style>
  <w:style w:type="character" w:customStyle="1" w:styleId="cat-UserDefinedgrp-32rplc-8">
    <w:name w:val="cat-UserDefined grp-32 rplc-8"/>
    <w:basedOn w:val="DefaultParagraphFont"/>
  </w:style>
  <w:style w:type="character" w:customStyle="1" w:styleId="cat-ExternalSystemDefinedgrp-29rplc-9">
    <w:name w:val="cat-ExternalSystemDefined grp-29 rplc-9"/>
    <w:basedOn w:val="DefaultParagraphFont"/>
  </w:style>
  <w:style w:type="character" w:customStyle="1" w:styleId="cat-PassportDatagrp-23rplc-10">
    <w:name w:val="cat-PassportData grp-23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UserDefinedgrp-31rplc-12">
    <w:name w:val="cat-UserDefined grp-31 rplc-12"/>
    <w:basedOn w:val="DefaultParagraphFont"/>
  </w:style>
  <w:style w:type="character" w:customStyle="1" w:styleId="cat-UserDefinedgrp-30rplc-13">
    <w:name w:val="cat-UserDefined grp-30 rplc-13"/>
    <w:basedOn w:val="DefaultParagraphFont"/>
  </w:style>
  <w:style w:type="character" w:customStyle="1" w:styleId="cat-FIOgrp-18rplc-16">
    <w:name w:val="cat-FIO grp-18 rplc-16"/>
    <w:basedOn w:val="DefaultParagraphFont"/>
  </w:style>
  <w:style w:type="character" w:customStyle="1" w:styleId="cat-Addressgrp-5rplc-17">
    <w:name w:val="cat-Address grp-5 rplc-17"/>
    <w:basedOn w:val="DefaultParagraphFont"/>
  </w:style>
  <w:style w:type="character" w:customStyle="1" w:styleId="cat-Sumgrp-21rplc-18">
    <w:name w:val="cat-Sum grp-21 rplc-18"/>
    <w:basedOn w:val="DefaultParagraphFont"/>
  </w:style>
  <w:style w:type="character" w:customStyle="1" w:styleId="cat-FIOgrp-18rplc-20">
    <w:name w:val="cat-FIO grp-18 rplc-20"/>
    <w:basedOn w:val="DefaultParagraphFont"/>
  </w:style>
  <w:style w:type="character" w:customStyle="1" w:styleId="cat-FIOgrp-20rplc-21">
    <w:name w:val="cat-FIO grp-20 rplc-21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FIOgrp-17rplc-24">
    <w:name w:val="cat-FIO grp-17 rplc-24"/>
    <w:basedOn w:val="DefaultParagraphFont"/>
  </w:style>
  <w:style w:type="character" w:customStyle="1" w:styleId="cat-FIOgrp-17rplc-25">
    <w:name w:val="cat-FIO grp-17 rplc-25"/>
    <w:basedOn w:val="DefaultParagraphFont"/>
  </w:style>
  <w:style w:type="character" w:customStyle="1" w:styleId="cat-FIOgrp-17rplc-31">
    <w:name w:val="cat-FIO grp-17 rplc-31"/>
    <w:basedOn w:val="DefaultParagraphFont"/>
  </w:style>
  <w:style w:type="character" w:customStyle="1" w:styleId="cat-UserDefinedgrp-32rplc-32">
    <w:name w:val="cat-UserDefined grp-32 rplc-32"/>
    <w:basedOn w:val="DefaultParagraphFont"/>
  </w:style>
  <w:style w:type="character" w:customStyle="1" w:styleId="cat-Sumgrp-22rplc-33">
    <w:name w:val="cat-Sum grp-22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Addressgrp-8rplc-36">
    <w:name w:val="cat-Address grp-8 rplc-36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9rplc-42">
    <w:name w:val="cat-Address grp-9 rplc-42"/>
    <w:basedOn w:val="DefaultParagraphFont"/>
  </w:style>
  <w:style w:type="character" w:customStyle="1" w:styleId="cat-Addressgrp-7rplc-43">
    <w:name w:val="cat-Address grp-7 rplc-43"/>
    <w:basedOn w:val="DefaultParagraphFont"/>
  </w:style>
  <w:style w:type="character" w:customStyle="1" w:styleId="cat-FIOgrp-19rplc-44">
    <w:name w:val="cat-FIO grp-19 rplc-44"/>
    <w:basedOn w:val="DefaultParagraphFont"/>
  </w:style>
  <w:style w:type="character" w:customStyle="1" w:styleId="cat-FIOgrp-19rplc-45">
    <w:name w:val="cat-FIO grp-19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D59D0-522C-426D-AF14-36B37948247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